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小狗布鲁  一只从死亡线救回的狗狗及其主人的寻找真相之旅</w:t>
      </w:r>
    </w:p>
    <w:p>
      <w:r>
        <w:rPr>
          <w:rFonts w:ascii="宋体" w:hAnsi="宋体" w:eastAsia="宋体"/>
          <w:sz w:val="24"/>
        </w:rPr>
        <w:t>（美）金姆·凯文著；桂小黎译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小狗布鲁  一只从死亡线救回的狗狗及其主人的寻找真相之旅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（美）金姆·凯文著；桂小黎译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本书出售、求购地址：https://www.jiaokey.com/book/detail/13458424.html</w:t>
      </w:r>
    </w:p>
    <w:p>
      <w:r>
        <w:t>更多相关图书推荐：https://www.jiaokey.com</w:t>
      </w:r>
    </w:p>
    <w:p>
      <w:r>
        <w:t>（美）金姆·凯文著；桂小黎译 其他作品：https://www.jiaokey.com/tag/（美）金姆·凯文著；桂小黎译.html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关键词搜索：https://www.jiaokey.com/tag/小狗布鲁  一只从死亡线救回的狗狗及其主人的寻找真相之旅.html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