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去远处看看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去远处看看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本书出售、求购地址：https://www.jiaokey.com/book/detail/13458375.html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关键词搜索：https://www.jiaokey.com/tag/去远处看看.html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