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民族国家与文学史地理  1950-1980中国当代文学史叙述形态</w:t>
      </w:r>
    </w:p>
    <w:p>
      <w:r>
        <w:rPr>
          <w:rFonts w:ascii="宋体" w:hAnsi="宋体" w:eastAsia="宋体"/>
          <w:sz w:val="24"/>
        </w:rPr>
        <w:t>胡希东著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民族国家与文学史地理  1950-1980中国当代文学史叙述形态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本书出售、求购地址：https://www.jiaokey.com/book/detail/13458358.html</w:t>
      </w:r>
    </w:p>
    <w:p>
      <w:r>
        <w:t>更多相关图书推荐：https://www.jiaokey.com</w:t>
      </w:r>
    </w:p>
    <w:p>
      <w:r>
        <w:t>胡希东著 其他作品：https://www.jiaokey.com/tag/胡希东著.html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关键词搜索：https://www.jiaokey.com/tag/民族国家与文学史地理  1950-1980中国当代文学史叙述形态.html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