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维吾尔族卷  下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维吾尔族卷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本书出售、求购地址：https://www.jiaokey.com/book/detail/13458338.html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维吾尔族卷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