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CS6标准教程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本书出售、求购地址：https://www.jiaokey.com/book/detail/13458321.html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关键词搜索：https://www.jiaokey.com/tag/中文版Dreamweaver CS6标准教程.html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