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书名：激发孩子想象力的61个神话传说</w:t>
      </w:r>
    </w:p>
    <w:p>
      <w:r>
        <w:t>作者：了了编著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激发孩子想象力的61个神话传说 评论地址：https://www.jiaokey.com/book/detail/13458306.html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