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太阳溪农场的丽贝尔  完全本</w:t>
      </w:r>
    </w:p>
    <w:p>
      <w:r>
        <w:rPr>
          <w:rFonts w:ascii="宋体" w:hAnsi="宋体" w:eastAsia="宋体"/>
          <w:sz w:val="24"/>
        </w:rPr>
        <w:t>（美）威金著；陈洪霞译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太阳溪农场的丽贝尔  完全本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（美）威金著；陈洪霞译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本书出售、求购地址：https://www.jiaokey.com/book/detail/13458305.html</w:t>
      </w:r>
    </w:p>
    <w:p>
      <w:r>
        <w:t>更多相关图书推荐：https://www.jiaokey.com</w:t>
      </w:r>
    </w:p>
    <w:p>
      <w:r>
        <w:t>（美）威金著；陈洪霞译 其他作品：https://www.jiaokey.com/tag/（美）威金著；陈洪霞译.html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关键词搜索：https://www.jiaokey.com/tag/太阳溪农场的丽贝尔  完全本.html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