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人类  社会</w:t>
      </w:r>
    </w:p>
    <w:p>
      <w:r>
        <w:t>作者：墨彩书坊编委会主编</w:t>
      </w:r>
    </w:p>
    <w:p>
      <w:r>
        <w:t>出版社：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中国少年儿童百科全书  人类  社会 评论地址：https://www.jiaokey.com/book/detail/13458304.html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