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王庸文存</w:t>
      </w:r>
    </w:p>
    <w:p>
      <w:r>
        <w:rPr>
          <w:rFonts w:ascii="宋体" w:hAnsi="宋体" w:eastAsia="宋体"/>
          <w:sz w:val="24"/>
        </w:rPr>
        <w:t>清华大学国学研究院,赵中亚选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王庸文存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清华大学国学研究院,赵中亚选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9787214108654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王庸（1900-1956）-文集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清华国学研究院主编的“清华国学书系”之一种。本书辑录了先生关于儒家思想史、中西交通史以及中国地理学史、地图学史等领域的重要论文，皆先生初刊时之文字，由此可见先生治学具有注重理论训练，重视学科交叉研究，持论严谨，文采可观等特色；此外，为全面反映其学术风貌、思想状态，还尽力搜罗了先生的书评、序文及杂文著述，读者从中可体察先生关心时事、忧国忧民之情怀。文末还附有较为详细的先生年谱，从中可了解先生生平、著述、学术交游及彼时文史工作者的生存状态等。</w:t>
      </w:r>
    </w:p>
    <w:p/>
    <w:p>
      <w:r>
        <w:t>本书出售、求购地址：https://www.jiaokey.com/book/detail/13458297.html</w:t>
      </w:r>
    </w:p>
    <w:p>
      <w:r>
        <w:t>更多论文集图书推荐：https://www.jiaokey.com</w:t>
      </w:r>
    </w:p>
    <w:p>
      <w:r>
        <w:t>清华大学国学研究院,赵中亚选 其他作品：https://www.jiaokey.com/tag/清华大学国学研究院,赵中亚选.html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关键词搜索：https://www.jiaokey.com/tag/王庸（1900-1956）-文集.html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