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书名：大米比药好最安全、最见效的“合理膳食”  实践版</w:t>
      </w:r>
    </w:p>
    <w:p>
      <w:r>
        <w:t>作者：栾加芹，宫锦汝著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总页数：205</w:t>
      </w:r>
    </w:p>
    <w:p>
      <w:r>
        <w:t>更多请访问教客网: www.jiaokey.com</w:t>
      </w:r>
    </w:p>
    <w:p>
      <w:r>
        <w:t>大米比药好最安全、最见效的“合理膳食”  实践版 评论地址：https://www.jiaokey.com/book/detail/13458286.html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