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卓越领导力  星巴克CEO给领导者的51条建议</w:t>
      </w:r>
    </w:p>
    <w:p>
      <w:r>
        <w:rPr>
          <w:rFonts w:ascii="宋体" w:hAnsi="宋体" w:eastAsia="宋体"/>
          <w:sz w:val="24"/>
        </w:rPr>
        <w:t>（日）岩田松雄著；章绮雯译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卓越领导力  星巴克CEO给领导者的51条建议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（日）岩田松雄著；章绮雯译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本书出售、求购地址：https://www.jiaokey.com/book/detail/13458284.html</w:t>
      </w:r>
    </w:p>
    <w:p>
      <w:r>
        <w:t>更多相关图书推荐：https://www.jiaokey.com</w:t>
      </w:r>
    </w:p>
    <w:p>
      <w:r>
        <w:t>（日）岩田松雄著；章绮雯译 其他作品：https://www.jiaokey.com/tag/（日）岩田松雄著；章绮雯译.html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关键词搜索：https://www.jiaokey.com/tag/卓越领导力  星巴克CEO给领导者的51条建议.html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