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书名：只有医生知道的血管健康书</w:t>
      </w:r>
    </w:p>
    <w:p>
      <w:r>
        <w:t>作者：（韩）韩东河著；全红花译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只有医生知道的血管健康书 评论地址：https://www.jiaokey.com/book/detail/13458264.html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