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书名：毒从口入  谁 ，如何，在我们的餐盘里“下毒”？</w:t>
      </w:r>
    </w:p>
    <w:p>
      <w:r>
        <w:t>作者：（法）玛丽-莫尼克·罗宾（Robin，M.M.）著；黄琰译</w:t>
      </w:r>
    </w:p>
    <w:p>
      <w:r>
        <w:t>出版社：上海:上海人民出版社,2013.12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毒从口入  谁 ，如何，在我们的餐盘里“下毒”？ 评论地址：https://www.jiaokey.com/book/detail/13458240.html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