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AE战略  中国工程企业成长实录</w:t>
      </w:r>
    </w:p>
    <w:p>
      <w:r>
        <w:rPr>
          <w:rFonts w:ascii="宋体" w:hAnsi="宋体" w:eastAsia="宋体"/>
          <w:sz w:val="24"/>
        </w:rPr>
        <w:t>束国刚，夏良泉，刘学编著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AE战略  中国工程企业成长实录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束国刚，夏良泉，刘学编著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本书出售、求购地址：https://www.jiaokey.com/book/detail/13458235.html</w:t>
      </w:r>
    </w:p>
    <w:p>
      <w:r>
        <w:t>更多相关图书推荐：https://www.jiaokey.com</w:t>
      </w:r>
    </w:p>
    <w:p>
      <w:r>
        <w:t>束国刚，夏良泉，刘学编著 其他作品：https://www.jiaokey.com/tag/束国刚，夏良泉，刘学编著.html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关键词搜索：https://www.jiaokey.com/tag/AE战略  中国工程企业成长实录.html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