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书名：英国外交官和英美海军军官的记载  日军大屠杀与浩劫后的南京城</w:t>
      </w:r>
    </w:p>
    <w:p>
      <w:r>
        <w:t>作者：陆束屏编著</w:t>
      </w:r>
    </w:p>
    <w:p>
      <w:r>
        <w:t>出版社：南京:南京出版社,2013.12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英国外交官和英美海军军官的记载  日军大屠杀与浩劫后的南京城 评论地址：https://www.jiaokey.com/book/detail/13458234.html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