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与庄共舞  人生的自救之道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与庄共舞  人生的自救之道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本书出售、求购地址：https://www.jiaokey.com/book/detail/13458225.html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关键词搜索：https://www.jiaokey.com/tag/与庄共舞  人生的自救之道.html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