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中西文化互补与前瞻  从思维、哲学、历史比较出发</w:t>
      </w:r>
    </w:p>
    <w:p>
      <w:r>
        <w:rPr>
          <w:rFonts w:ascii="宋体" w:hAnsi="宋体" w:eastAsia="宋体"/>
          <w:sz w:val="24"/>
        </w:rPr>
        <w:t>吴大品著；徐昌明译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中西文化互补与前瞻  从思维、哲学、历史比较出发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吴大品著；徐昌明译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本书出售、求购地址：https://www.jiaokey.com/book/detail/13458216.html</w:t>
      </w:r>
    </w:p>
    <w:p>
      <w:r>
        <w:t>更多相关图书推荐：https://www.jiaokey.com</w:t>
      </w:r>
    </w:p>
    <w:p>
      <w:r>
        <w:t>吴大品著；徐昌明译 其他作品：https://www.jiaokey.com/tag/吴大品著；徐昌明译.html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关键词搜索：https://www.jiaokey.com/tag/中西文化互补与前瞻  从思维、哲学、历史比较出发.html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