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当时只道是寻常  跟季羡林品味人生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当时只道是寻常  跟季羡林品味人生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本书出售、求购地址：https://www.jiaokey.com/book/detail/13458194.html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关键词搜索：https://www.jiaokey.com/tag/当时只道是寻常  跟季羡林品味人生.html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