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书名：幸福离我们有多远</w:t>
      </w:r>
    </w:p>
    <w:p>
      <w:r>
        <w:t>作者：杨佩昌著</w:t>
      </w:r>
    </w:p>
    <w:p>
      <w:r>
        <w:t>出版社：北京：九州出版社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幸福离我们有多远 评论地址：https://www.jiaokey.com/book/detail/13458193.html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