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书名：解秘身心和世界入门  《大乘百法明门论》诠释</w:t>
      </w:r>
    </w:p>
    <w:p>
      <w:r>
        <w:t>作者：宗性著</w:t>
      </w:r>
    </w:p>
    <w:p>
      <w:r>
        <w:t>出版社：成都:巴蜀书社,2013.12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解秘身心和世界入门  《大乘百法明门论》诠释 评论地址：https://www.jiaokey.com/book/detail/13458188.html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