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闫学  我是校长更是读书人  教师月刊  2014年2月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闫学  我是校长更是读书人  教师月刊  2014年2月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本书出售、求购地址：https://www.jiaokey.com/book/detail/13458187.html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关键词搜索：https://www.jiaokey.com/tag/闫学  我是校长更是读书人  教师月刊  2014年2月.html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