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书名：神隐圣逸天社山</w:t>
      </w:r>
    </w:p>
    <w:p>
      <w:r>
        <w:t>作者：张至容主编</w:t>
      </w:r>
    </w:p>
    <w:p>
      <w:r>
        <w:t>出版社：北京：华夏出版社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神隐圣逸天社山 评论地址：https://www.jiaokey.com/book/detail/13458151.html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