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书名：原产地疑难解惑470例</w:t>
      </w:r>
    </w:p>
    <w:p>
      <w:r>
        <w:t>作者：“关务通·原产地系列”编委会编著</w:t>
      </w:r>
    </w:p>
    <w:p>
      <w:r>
        <w:t>出版社：北京:中国海关出版社,2013.10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原产地疑难解惑470例 评论地址：https://www.jiaokey.com/book/detail/13458113.html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