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微阅读1+1工程  天要下雨</w:t>
      </w:r>
    </w:p>
    <w:p>
      <w:r>
        <w:rPr>
          <w:rFonts w:ascii="宋体" w:hAnsi="宋体" w:eastAsia="宋体"/>
          <w:sz w:val="24"/>
        </w:rPr>
        <w:t>北乔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8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微阅读1+1工程  天要下雨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9787550007819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本书内容包括：爱情专家；白酒红酒；不是电风扇的错；不只是说话的事儿；茶道；扯平；搓背；打把杀人的刀等。</w:t>
      </w:r>
    </w:p>
    <w:p/>
    <w:p>
      <w:r>
        <w:t>本书出售、求购地址：https://www.jiaokey.com/book/detail/13458088.html</w:t>
      </w:r>
    </w:p>
    <w:p>
      <w:r>
        <w:t>更多当代作品（1949年~）图书推荐：https://www.jiaokey.com</w:t>
      </w:r>
    </w:p>
    <w:p>
      <w:r>
        <w:t>北乔 其他作品：https://www.jiaokey.com/tag/北乔.html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