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书名：在家做豆腐、豆浆、豆花</w:t>
      </w:r>
    </w:p>
    <w:p>
      <w:r>
        <w:t>作者：汉竹主编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在家做豆腐、豆浆、豆花 评论地址：https://www.jiaokey.com/book/detail/13458078.html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