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书名：女人的活法</w:t>
      </w:r>
    </w:p>
    <w:p>
      <w:r>
        <w:t>作者：刘芳著</w:t>
      </w:r>
    </w:p>
    <w:p>
      <w:r>
        <w:t>出版社：青岛：青岛出版社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女人的活法 评论地址：https://www.jiaokey.com/book/detail/13458076.html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