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书名：茶之原乡  铁观音风土考察</w:t>
      </w:r>
    </w:p>
    <w:p>
      <w:r>
        <w:t>作者：谢文哲编</w:t>
      </w:r>
    </w:p>
    <w:p>
      <w:r>
        <w:t>出版社：北京：世界图书北京出版公司</w:t>
      </w:r>
    </w:p>
    <w:p>
      <w:r>
        <w:t>出版日期：2014.01</w:t>
      </w:r>
    </w:p>
    <w:p>
      <w:r>
        <w:t>总页数：235</w:t>
      </w:r>
    </w:p>
    <w:p>
      <w:r>
        <w:t>更多请访问教客网: www.jiaokey.com</w:t>
      </w:r>
    </w:p>
    <w:p>
      <w:r>
        <w:t>茶之原乡  铁观音风土考察 评论地址：https://www.jiaokey.com/book/detail/13458040.html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