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罗夏墨迹测验综合系统的临床应用研究</w:t>
      </w:r>
    </w:p>
    <w:p>
      <w:r>
        <w:rPr>
          <w:rFonts w:ascii="宋体" w:hAnsi="宋体" w:eastAsia="宋体"/>
          <w:sz w:val="24"/>
        </w:rPr>
        <w:t>孔德生，李祎琼编著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罗夏墨迹测验综合系统的临床应用研究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孔德生，李祎琼编著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本书出售、求购地址：https://www.jiaokey.com/book/detail/13458031.html</w:t>
      </w:r>
    </w:p>
    <w:p>
      <w:r>
        <w:t>更多相关图书推荐：https://www.jiaokey.com</w:t>
      </w:r>
    </w:p>
    <w:p>
      <w:r>
        <w:t>孔德生，李祎琼编著 其他作品：https://www.jiaokey.com/tag/孔德生，李祎琼编著.html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关键词搜索：https://www.jiaokey.com/tag/罗夏墨迹测验综合系统的临床应用研究.html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