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中国文学简史</w:t>
      </w:r>
    </w:p>
    <w:p>
      <w:r>
        <w:rPr>
          <w:rFonts w:ascii="宋体" w:hAnsi="宋体" w:eastAsia="宋体"/>
          <w:sz w:val="24"/>
        </w:rPr>
        <w:t>周柳燕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8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周柳燕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9787566308047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文学史、文学思想史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本书主要内容包括：中国文学的起源；《诗经》；春秋战国时期的散文；屈原与“楚辞”；两汉的散文和辞赋；司马迁与《史记》等。</w:t>
      </w:r>
    </w:p>
    <w:p/>
    <w:p>
      <w:r>
        <w:t>本书出售、求购地址：https://www.jiaokey.com/book/detail/13458021.html</w:t>
      </w:r>
    </w:p>
    <w:p>
      <w:r>
        <w:t>更多文学史、文学思想史图书推荐：https://www.jiaokey.com</w:t>
      </w:r>
    </w:p>
    <w:p>
      <w:r>
        <w:t>周柳燕 其他作品：https://www.jiaokey.com/tag/周柳燕.html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关键词搜索：https://www.jiaokey.com/tag/中国文学-文学史.html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