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从开始到现在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从开始到现在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本书出售、求购地址：https://www.jiaokey.com/book/detail/13458002.html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关键词搜索：https://www.jiaokey.com/tag/从开始到现在.html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