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谋杀似水年华  第2版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谋杀似水年华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本书出售、求购地址：https://www.jiaokey.com/book/detail/13457990.html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关键词搜索：https://www.jiaokey.com/tag/谋杀似水年华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