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书名：织美堂高级定制韩式丽人毛衣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总页数：128</w:t>
      </w:r>
    </w:p>
    <w:p>
      <w:r>
        <w:t>更多请访问教客网: www.jiaokey.com</w:t>
      </w:r>
    </w:p>
    <w:p>
      <w:r>
        <w:t>织美堂高级定制韩式丽人毛衣 评论地址：https://www.jiaokey.com/book/detail/13457965.html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