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宝宝喂养、护理、启智一本通  0-3岁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宝宝喂养、护理、启智一本通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本书出售、求购地址：https://www.jiaokey.com/book/detail/13457959.html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关键词搜索：https://www.jiaokey.com/tag/宝宝喂养、护理、启智一本通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