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书名：马克·扎克伯格传</w:t>
      </w:r>
    </w:p>
    <w:p>
      <w:r>
        <w:t>作者：王拥军，周俊编著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马克·扎克伯格传 评论地址：https://www.jiaokey.com/book/detail/13457957.html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