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此生不可错过的40个人间仙境</w:t>
      </w:r>
    </w:p>
    <w:p>
      <w:r>
        <w:rPr>
          <w:rFonts w:ascii="宋体" w:hAnsi="宋体" w:eastAsia="宋体"/>
          <w:sz w:val="24"/>
        </w:rPr>
        <w:t>（美）史蒂夫·戴维著；路本福译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此生不可错过的40个人间仙境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（美）史蒂夫·戴维著；路本福译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本书出售、求购地址：https://www.jiaokey.com/book/detail/13457952.html</w:t>
      </w:r>
    </w:p>
    <w:p>
      <w:r>
        <w:t>更多相关图书推荐：https://www.jiaokey.com</w:t>
      </w:r>
    </w:p>
    <w:p>
      <w:r>
        <w:t>（美）史蒂夫·戴维著；路本福译 其他作品：https://www.jiaokey.com/tag/（美）史蒂夫·戴维著；路本福译.html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关键词搜索：https://www.jiaokey.com/tag/此生不可错过的40个人间仙境.html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