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《本草纲目》水果养生全书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《本草纲目》水果养生全书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《本草纲目》-水果-食物养生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本书出售、求购地址：https://www.jiaokey.com/book/detail/13457938.html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关键词搜索：https://www.jiaokey.com/tag/《本草纲目》-水果-食物养生.html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