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如何呈现你的研究发现  表格制作实践指南</w:t>
      </w:r>
    </w:p>
    <w:p>
      <w:r>
        <w:rPr>
          <w:rFonts w:ascii="宋体" w:hAnsi="宋体" w:eastAsia="宋体"/>
          <w:sz w:val="24"/>
        </w:rPr>
        <w:t>（美）尼科尔，（美）皮克斯曼著；张明等译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如何呈现你的研究发现  表格制作实践指南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（美）尼科尔，（美）皮克斯曼著；张明等译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本书出售、求购地址：https://www.jiaokey.com/book/detail/13457932.html</w:t>
      </w:r>
    </w:p>
    <w:p>
      <w:r>
        <w:t>更多相关图书推荐：https://www.jiaokey.com</w:t>
      </w:r>
    </w:p>
    <w:p>
      <w:r>
        <w:t>（美）尼科尔，（美）皮克斯曼著；张明等译 其他作品：https://www.jiaokey.com/tag/（美）尼科尔，（美）皮克斯曼著；张明等译.html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关键词搜索：https://www.jiaokey.com/tag/如何呈现你的研究发现  表格制作实践指南.html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