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新编大厨精选家常菜2000例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新编大厨精选家常菜2000例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本书出售、求购地址：https://www.jiaokey.com/book/detail/13457928.html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关键词搜索：https://www.jiaokey.com/tag/新编大厨精选家常菜2000例.html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