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最想要的春秋手编斗篷  披肩</w:t>
      </w:r>
    </w:p>
    <w:p>
      <w:r>
        <w:rPr>
          <w:rFonts w:ascii="宋体" w:hAnsi="宋体" w:eastAsia="宋体"/>
          <w:sz w:val="24"/>
        </w:rPr>
        <w:t>日本靓丽社编著；洪平译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最想要的春秋手编斗篷  披肩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本书出售、求购地址：https://www.jiaokey.com/book/detail/13457927.html</w:t>
      </w:r>
    </w:p>
    <w:p>
      <w:r>
        <w:t>更多相关图书推荐：https://www.jiaokey.com</w:t>
      </w:r>
    </w:p>
    <w:p>
      <w:r>
        <w:t>日本靓丽社编著；洪平译 其他作品：https://www.jiaokey.com/tag/日本靓丽社编著；洪平译.html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关键词搜索：https://www.jiaokey.com/tag/最想要的春秋手编斗篷  披肩.html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