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全国高等医药院校规划教材  护理技术操作流程图解  上</w:t>
      </w:r>
    </w:p>
    <w:p>
      <w:r>
        <w:rPr>
          <w:rFonts w:ascii="宋体" w:hAnsi="宋体" w:eastAsia="宋体"/>
          <w:sz w:val="24"/>
        </w:rPr>
        <w:t>曾夏杏，谢小华主编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全国高等医药院校规划教材  护理技术操作流程图解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曾夏杏，谢小华主编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本书出售、求购地址：https://www.jiaokey.com/book/detail/13457926.html</w:t>
      </w:r>
    </w:p>
    <w:p>
      <w:r>
        <w:t>更多相关图书推荐：https://www.jiaokey.com</w:t>
      </w:r>
    </w:p>
    <w:p>
      <w:r>
        <w:t>曾夏杏，谢小华主编 其他作品：https://www.jiaokey.com/tag/曾夏杏，谢小华主编.html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关键词搜索：https://www.jiaokey.com/tag/全国高等医药院校规划教材  护理技术操作流程图解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