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书名：完美顶棚设计图典  餐厅  厨房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完美顶棚设计图典  餐厅  厨房 评论地址：https://www.jiaokey.com/book/detail/13457906.html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