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书名：恐龙问答</w:t>
      </w:r>
    </w:p>
    <w:p>
      <w:r>
        <w:t>作者：（英）狄克逊著；陈虹余，郭天丽译</w:t>
      </w:r>
    </w:p>
    <w:p>
      <w:r>
        <w:t>出版社：长春：吉林美术出版社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恐龙问答 评论地址：https://www.jiaokey.com/book/detail/13457904.html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