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书名：越问越聪明科学中的千奇百怪</w:t>
      </w:r>
    </w:p>
    <w:p>
      <w:r>
        <w:t>作者：（德）英格丽·皮娅著；高原译</w:t>
      </w:r>
    </w:p>
    <w:p>
      <w:r>
        <w:t>出版社：北京:科学普及出版社,2013.09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越问越聪明科学中的千奇百怪 评论地址：https://www.jiaokey.com/book/detail/13457898.html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