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书名：越问越聪明身体内外的奥秘</w:t>
      </w:r>
    </w:p>
    <w:p>
      <w:r>
        <w:t>作者：（德）英格丽·皮娅</w:t>
      </w:r>
    </w:p>
    <w:p>
      <w:r>
        <w:t>出版社：北京:科学普及出版社,2013.09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越问越聪明身体内外的奥秘 评论地址：https://www.jiaokey.com/book/detail/13457895.html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