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文化融入的双维度突破  高校思想政治工作新视阈</w:t>
      </w:r>
    </w:p>
    <w:p>
      <w:r>
        <w:rPr>
          <w:rFonts w:ascii="宋体" w:hAnsi="宋体" w:eastAsia="宋体"/>
          <w:sz w:val="24"/>
        </w:rPr>
        <w:t>迟海波著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文化融入的双维度突破  高校思想政治工作新视阈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本书出售、求购地址：https://www.jiaokey.com/book/detail/13457826.html</w:t>
      </w:r>
    </w:p>
    <w:p>
      <w:r>
        <w:t>更多相关图书推荐：https://www.jiaokey.com</w:t>
      </w:r>
    </w:p>
    <w:p>
      <w:r>
        <w:t>迟海波著 其他作品：https://www.jiaokey.com/tag/迟海波著.html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关键词搜索：https://www.jiaokey.com/tag/文化融入的双维度突破  高校思想政治工作新视阈.html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