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第13册  膜翅目  小蜂总科  1</w:t>
      </w:r>
    </w:p>
    <w:p>
      <w:r>
        <w:rPr>
          <w:rFonts w:ascii="宋体" w:hAnsi="宋体" w:eastAsia="宋体"/>
          <w:sz w:val="24"/>
        </w:rPr>
        <w:t>廖定熹，李学骝，庞雄飞，陈太鲁编著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第13册  膜翅目  小蜂总科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廖定熹，李学骝，庞雄飞，陈太鲁编著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本书出售、求购地址：https://www.jiaokey.com/book/detail/13457817.html</w:t>
      </w:r>
    </w:p>
    <w:p>
      <w:r>
        <w:t>更多相关图书推荐：https://www.jiaokey.com</w:t>
      </w:r>
    </w:p>
    <w:p>
      <w:r>
        <w:t>廖定熹，李学骝，庞雄飞，陈太鲁编著 其他作品：https://www.jiaokey.com/tag/廖定熹，李学骝，庞雄飞，陈太鲁编著.html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第13册  膜翅目  小蜂总科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