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书名：2012-2013版最上海</w:t>
      </w:r>
    </w:p>
    <w:p>
      <w:r>
        <w:t>作者：《游购&lt;font color=Red&gt;娱&lt;/font&gt;食》编写组编著</w:t>
      </w:r>
    </w:p>
    <w:p>
      <w:r>
        <w:t>出版社：北京:印刷工业出版社,2012.07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2012-2013版最上海 评论地址：https://www.jiaokey.com/book/detail/13457809.html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