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跟我快学校园英语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跟我快学校园英语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本书出售、求购地址：https://www.jiaokey.com/book/detail/13457802.html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关键词搜索：https://www.jiaokey.com/tag/跟我快学校园英语.html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