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多媒体技术与教学模式创新</w:t>
      </w:r>
    </w:p>
    <w:p>
      <w:r>
        <w:rPr>
          <w:rFonts w:ascii="宋体" w:hAnsi="宋体" w:eastAsia="宋体"/>
          <w:sz w:val="24"/>
        </w:rPr>
        <w:t>邢江涛著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多媒体技术与教学模式创新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邢江涛著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长春：东北师范大学出版社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本书出售、求购地址：https://www.jiaokey.com/book/detail/13457794.html</w:t>
      </w:r>
    </w:p>
    <w:p>
      <w:r>
        <w:t>更多相关图书推荐：https://www.jiaokey.com</w:t>
      </w:r>
    </w:p>
    <w:p>
      <w:r>
        <w:t>邢江涛著 其他作品：https://www.jiaokey.com/tag/邢江涛著.html</w:t>
      </w:r>
    </w:p>
    <w:p>
      <w:r>
        <w:t>长春：东北师范大学出版社 出版图书：https://www.jiaokey.com/tag/长春：东北师范大学出版社.html</w:t>
      </w:r>
    </w:p>
    <w:p>
      <w:r>
        <w:t>关键词搜索：https://www.jiaokey.com/tag/多媒体技术与教学模式创新.html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