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初中数学教学实践与反思2011年版</w:t>
      </w:r>
    </w:p>
    <w:p>
      <w:r>
        <w:rPr>
          <w:rFonts w:ascii="宋体" w:hAnsi="宋体" w:eastAsia="宋体"/>
          <w:sz w:val="24"/>
        </w:rPr>
        <w:t>全国高等教育自学考试指导委员会组编；李善良主编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初中数学教学实践与反思2011年版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全国高等教育自学考试指导委员会组编；李善良主编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本书出售、求购地址：https://www.jiaokey.com/book/detail/13457791.html</w:t>
      </w:r>
    </w:p>
    <w:p>
      <w:r>
        <w:t>更多相关图书推荐：https://www.jiaokey.com</w:t>
      </w:r>
    </w:p>
    <w:p>
      <w:r>
        <w:t>全国高等教育自学考试指导委员会组编；李善良主编 其他作品：https://www.jiaokey.com/tag/全国高等教育自学考试指导委员会组编；李善良主编.html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关键词搜索：https://www.jiaokey.com/tag/初中数学教学实践与反思2011年版.html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